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LCCS Summer 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Fun    </w:t>
      </w:r>
      <w:r>
        <w:t xml:space="preserve">   Camp    </w:t>
      </w:r>
      <w:r>
        <w:t xml:space="preserve">   Summer    </w:t>
      </w:r>
      <w:r>
        <w:t xml:space="preserve">   School    </w:t>
      </w:r>
      <w:r>
        <w:t xml:space="preserve">   Hudson    </w:t>
      </w:r>
      <w:r>
        <w:t xml:space="preserve">   Nishan    </w:t>
      </w:r>
      <w:r>
        <w:t xml:space="preserve">   Timmy    </w:t>
      </w:r>
      <w:r>
        <w:t xml:space="preserve">   Kayla    </w:t>
      </w:r>
      <w:r>
        <w:t xml:space="preserve">   Tyler    </w:t>
      </w:r>
      <w:r>
        <w:t xml:space="preserve">   Leah    </w:t>
      </w:r>
      <w:r>
        <w:t xml:space="preserve">   Rhys    </w:t>
      </w:r>
      <w:r>
        <w:t xml:space="preserve">   Brandon    </w:t>
      </w:r>
      <w:r>
        <w:t xml:space="preserve">   Skylah    </w:t>
      </w:r>
      <w:r>
        <w:t xml:space="preserve">   Wesley    </w:t>
      </w:r>
      <w:r>
        <w:t xml:space="preserve">   Alexander    </w:t>
      </w:r>
      <w:r>
        <w:t xml:space="preserve">   Emilia    </w:t>
      </w:r>
      <w:r>
        <w:t xml:space="preserve">   Russo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LCCS Summer Camp 2019</dc:title>
  <dcterms:created xsi:type="dcterms:W3CDTF">2021-10-11T10:50:57Z</dcterms:created>
  <dcterms:modified xsi:type="dcterms:W3CDTF">2021-10-11T10:50:57Z</dcterms:modified>
</cp:coreProperties>
</file>