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LCES Leadership Word Scamble</w:t>
      </w:r>
    </w:p>
    <w:p>
      <w:pPr>
        <w:pStyle w:val="Questions"/>
      </w:pPr>
      <w:r>
        <w:t xml:space="preserve">1. PEEDLSIRAH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CPETFSUERL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DONLVVEI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DBAPDEENEL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NECECLXEEL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CRMOLOSAS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PIERD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TSENDTU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RCHAETE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KDNI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LCES Leadership Word Scamble</dc:title>
  <dcterms:created xsi:type="dcterms:W3CDTF">2021-10-11T10:50:42Z</dcterms:created>
  <dcterms:modified xsi:type="dcterms:W3CDTF">2021-10-11T10:50:42Z</dcterms:modified>
</cp:coreProperties>
</file>