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LCFD Drug Reference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Aspirin should NOT be given to _________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of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patients with suspected AMI and without contraindications should recieve "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of Acetaminophen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Acetaminophen interacted with __________ may produce hypothermia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or a circumstance which points to or shows the cause, pathology, treatment, or outcome of an attack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of Adenosine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for fever control in pediatric patients during long transports to prevent febrile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serves as a reason to withhold a certain medical treatment due to the harm that it would cause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giving of a therapeutic agent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Adenosine on patients with asthma, may induce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LCFD Drug Reference </dc:title>
  <dcterms:created xsi:type="dcterms:W3CDTF">2021-10-11T10:51:00Z</dcterms:created>
  <dcterms:modified xsi:type="dcterms:W3CDTF">2021-10-11T10:51:00Z</dcterms:modified>
</cp:coreProperties>
</file>