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LCRS 10/30/16 Hawaiian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Mythical people who live here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this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doesn't know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will be this if  you complete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happens after April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can't touch these when you see them in the ocean or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walk or travel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Hello Goodbye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very famous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closet to you biologically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Hawaii has more of these then any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very own mini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flowers like to be visited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do this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better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and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to find an empty one of these here on Oahu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might need this to finish this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Smooth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people hate this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all need more of this in our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day we clean at LCRS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LCRS 10/30/16 Hawaiian words</dc:title>
  <dcterms:created xsi:type="dcterms:W3CDTF">2021-10-11T10:50:06Z</dcterms:created>
  <dcterms:modified xsi:type="dcterms:W3CDTF">2021-10-11T10:50:06Z</dcterms:modified>
</cp:coreProperties>
</file>