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LCSV Xmas Carols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pudding    </w:t>
      </w:r>
      <w:r>
        <w:t xml:space="preserve">   figgy    </w:t>
      </w:r>
      <w:r>
        <w:t xml:space="preserve">   City    </w:t>
      </w:r>
      <w:r>
        <w:t xml:space="preserve">   David's    </w:t>
      </w:r>
      <w:r>
        <w:t xml:space="preserve">   Royal    </w:t>
      </w:r>
      <w:r>
        <w:t xml:space="preserve">   Sussex    </w:t>
      </w:r>
      <w:r>
        <w:t xml:space="preserve">   Mary    </w:t>
      </w:r>
      <w:r>
        <w:t xml:space="preserve">   Virgin    </w:t>
      </w:r>
      <w:r>
        <w:t xml:space="preserve">   happy    </w:t>
      </w:r>
      <w:r>
        <w:t xml:space="preserve">   Wenceslas    </w:t>
      </w:r>
      <w:r>
        <w:t xml:space="preserve">   Nowell    </w:t>
      </w:r>
      <w:r>
        <w:t xml:space="preserve">   Christ    </w:t>
      </w:r>
      <w:r>
        <w:t xml:space="preserve">   faithful    </w:t>
      </w:r>
      <w:r>
        <w:t xml:space="preserve">   merry    </w:t>
      </w:r>
      <w:r>
        <w:t xml:space="preserve">   winter    </w:t>
      </w:r>
      <w:r>
        <w:t xml:space="preserve">   sheep    </w:t>
      </w:r>
      <w:r>
        <w:t xml:space="preserve">   lamb    </w:t>
      </w:r>
      <w:r>
        <w:t xml:space="preserve">   midnight    </w:t>
      </w:r>
      <w:r>
        <w:t xml:space="preserve">   dong    </w:t>
      </w:r>
      <w:r>
        <w:t xml:space="preserve">   ding    </w:t>
      </w:r>
      <w:r>
        <w:t xml:space="preserve">   angels    </w:t>
      </w:r>
      <w:r>
        <w:t xml:space="preserve">   herald    </w:t>
      </w:r>
      <w:r>
        <w:t xml:space="preserve">   hark    </w:t>
      </w:r>
      <w:r>
        <w:t xml:space="preserve">   ivy    </w:t>
      </w:r>
      <w:r>
        <w:t xml:space="preserve">   holly    </w:t>
      </w:r>
      <w:r>
        <w:t xml:space="preserve">   kings    </w:t>
      </w:r>
      <w:r>
        <w:t xml:space="preserve">   snow    </w:t>
      </w:r>
      <w:r>
        <w:t xml:space="preserve">   wassail    </w:t>
      </w:r>
      <w:r>
        <w:t xml:space="preserve">   lullaby    </w:t>
      </w:r>
      <w:r>
        <w:t xml:space="preserve">   shepherd    </w:t>
      </w:r>
      <w:r>
        <w:t xml:space="preserve">   Bethlehem    </w:t>
      </w:r>
      <w:r>
        <w:t xml:space="preserve">   manger    </w:t>
      </w:r>
      <w:r>
        <w:t xml:space="preserve">   bells    </w:t>
      </w:r>
      <w:r>
        <w:t xml:space="preserve">   Xmas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LCSV Xmas Carols word search</dc:title>
  <dcterms:created xsi:type="dcterms:W3CDTF">2021-10-11T10:51:29Z</dcterms:created>
  <dcterms:modified xsi:type="dcterms:W3CDTF">2021-10-11T10:51:29Z</dcterms:modified>
</cp:coreProperties>
</file>