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 Bit of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Rough    </w:t>
      </w:r>
      <w:r>
        <w:t xml:space="preserve">   Driver    </w:t>
      </w:r>
      <w:r>
        <w:t xml:space="preserve">   PGA    </w:t>
      </w:r>
      <w:r>
        <w:t xml:space="preserve">   shot    </w:t>
      </w:r>
      <w:r>
        <w:t xml:space="preserve">   hazard    </w:t>
      </w:r>
      <w:r>
        <w:t xml:space="preserve">   masters    </w:t>
      </w:r>
      <w:r>
        <w:t xml:space="preserve">   competition    </w:t>
      </w:r>
      <w:r>
        <w:t xml:space="preserve">   bogey    </w:t>
      </w:r>
      <w:r>
        <w:t xml:space="preserve">   sandwedge    </w:t>
      </w:r>
      <w:r>
        <w:t xml:space="preserve">   fiveiron    </w:t>
      </w:r>
      <w:r>
        <w:t xml:space="preserve">   scratch    </w:t>
      </w:r>
      <w:r>
        <w:t xml:space="preserve">   bunker    </w:t>
      </w:r>
      <w:r>
        <w:t xml:space="preserve">   fairway    </w:t>
      </w:r>
      <w:r>
        <w:t xml:space="preserve">   flag    </w:t>
      </w:r>
      <w:r>
        <w:t xml:space="preserve">   Putt    </w:t>
      </w:r>
      <w:r>
        <w:t xml:space="preserve">   par    </w:t>
      </w:r>
      <w:r>
        <w:t xml:space="preserve">   albatross    </w:t>
      </w:r>
      <w:r>
        <w:t xml:space="preserve">   eagle    </w:t>
      </w:r>
      <w:r>
        <w:t xml:space="preserve">   handicap    </w:t>
      </w:r>
      <w:r>
        <w:t xml:space="preserve">   rescue    </w:t>
      </w:r>
      <w:r>
        <w:t xml:space="preserve">   threewood    </w:t>
      </w:r>
      <w:r>
        <w:t xml:space="preserve">   pitch    </w:t>
      </w:r>
      <w:r>
        <w:t xml:space="preserve">   Outofbounds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 Bit of Fun</dc:title>
  <dcterms:created xsi:type="dcterms:W3CDTF">2021-10-11T10:51:15Z</dcterms:created>
  <dcterms:modified xsi:type="dcterms:W3CDTF">2021-10-11T10:51:15Z</dcterms:modified>
</cp:coreProperties>
</file>