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LC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maths, you plot your data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amphibian that is usually green....ribbet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lots of pretty colourful.............in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tense of the word 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the.............. all fell off the trees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try not to forget something, you are trying to.....................it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treat - can be blueberry or choc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orange vegetable that rabbits like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get the right answer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no longer want to do something you say you.........to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yellow fruit that monkeys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reptile with snappy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teachers all teach different ............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Tuesday the girls were playing in the park. On Wednesday they said 'Yesterday we..............in the park'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the opposite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lots of................stuck in the spiders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musical instrument that you blow 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 spellings</dc:title>
  <dcterms:created xsi:type="dcterms:W3CDTF">2021-10-11T10:50:43Z</dcterms:created>
  <dcterms:modified xsi:type="dcterms:W3CDTF">2021-10-11T10:50:43Z</dcterms:modified>
</cp:coreProperties>
</file>