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SUN    </w:t>
      </w:r>
      <w:r>
        <w:t xml:space="preserve">   BACONI    </w:t>
      </w:r>
      <w:r>
        <w:t xml:space="preserve">   GIFTS    </w:t>
      </w:r>
      <w:r>
        <w:t xml:space="preserve">   EAT    </w:t>
      </w:r>
      <w:r>
        <w:t xml:space="preserve">   FRIENDS    </w:t>
      </w:r>
      <w:r>
        <w:t xml:space="preserve">   TRAVEL    </w:t>
      </w:r>
      <w:r>
        <w:t xml:space="preserve">   CANDY    </w:t>
      </w:r>
      <w:r>
        <w:t xml:space="preserve">   WATER    </w:t>
      </w:r>
      <w:r>
        <w:t xml:space="preserve">   BIRTHDAYS    </w:t>
      </w:r>
      <w:r>
        <w:t xml:space="preserve">   PRIZES    </w:t>
      </w:r>
      <w:r>
        <w:t xml:space="preserve">   GAMES    </w:t>
      </w:r>
      <w:r>
        <w:t xml:space="preserve">   SWIM    </w:t>
      </w:r>
      <w:r>
        <w:t xml:space="preserve">   LINDA    </w:t>
      </w:r>
      <w:r>
        <w:t xml:space="preserve">   HAAS    </w:t>
      </w:r>
      <w:r>
        <w:t xml:space="preserve">   NOTHEIS    </w:t>
      </w:r>
      <w:r>
        <w:t xml:space="preserve">   HUGHES    </w:t>
      </w:r>
      <w:r>
        <w:t xml:space="preserve">   BRAYLEY    </w:t>
      </w:r>
      <w:r>
        <w:t xml:space="preserve">   WHITTAKER    </w:t>
      </w:r>
      <w:r>
        <w:t xml:space="preserve">   SWINT    </w:t>
      </w:r>
      <w:r>
        <w:t xml:space="preserve">   BABIONE    </w:t>
      </w:r>
      <w:r>
        <w:t xml:space="preserve">   SMITH    </w:t>
      </w:r>
      <w:r>
        <w:t xml:space="preserve">   LUC    </w:t>
      </w:r>
      <w:r>
        <w:t xml:space="preserve">   LAUER    </w:t>
      </w:r>
      <w:r>
        <w:t xml:space="preserve">   MAYLE    </w:t>
      </w:r>
      <w:r>
        <w:t xml:space="preserve">   PURDY    </w:t>
      </w:r>
      <w:r>
        <w:t xml:space="preserve">   WHORES    </w:t>
      </w:r>
      <w:r>
        <w:t xml:space="preserve">   ANNIE    </w:t>
      </w:r>
      <w:r>
        <w:t xml:space="preserve">   BETTE    </w:t>
      </w:r>
      <w:r>
        <w:t xml:space="preserve">   JUDI    </w:t>
      </w:r>
      <w:r>
        <w:t xml:space="preserve">   FLORENCE    </w:t>
      </w:r>
      <w:r>
        <w:t xml:space="preserve">   JANIE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 Rule</dc:title>
  <dcterms:created xsi:type="dcterms:W3CDTF">2021-10-11T10:50:52Z</dcterms:created>
  <dcterms:modified xsi:type="dcterms:W3CDTF">2021-10-11T10:50:52Z</dcterms:modified>
</cp:coreProperties>
</file>