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LDC:Rocks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Wearing away rocks by these natural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property of mineral where you can identify if the rock's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property of a mineral detects if the mineral attracts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Bits of rock that form a type of rock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rock that changes is changed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rock that forms when melted rock cools and hardens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property of a mineral can be identified by how the mineral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property of a mineral identified by how easily the mineral can be scratched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naturally occurring, nonliving solid that has specific makeup and a repeating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powder a mineral leaves when rubbed on rough tile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LDC:Rocks and Minerals</dc:title>
  <dcterms:created xsi:type="dcterms:W3CDTF">2021-10-11T10:51:08Z</dcterms:created>
  <dcterms:modified xsi:type="dcterms:W3CDTF">2021-10-11T10:51:08Z</dcterms:modified>
</cp:coreProperties>
</file>