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of health for our physical and spiritual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comforts you and testifies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took all the animals on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did it in Gethsemane before the Crucifixion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body and Spirit come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 percent of our earnings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Helping or doing work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fold your arms, kneel, close your eyes  and talk to Heavenly Father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our Savior and died for all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by immersion for the remission of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people on this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of mind and heart and turning away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Eternal power and authority through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take the bread and water and think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House of the 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LDS Crossword</dc:title>
  <dcterms:created xsi:type="dcterms:W3CDTF">2021-10-11T10:50:27Z</dcterms:created>
  <dcterms:modified xsi:type="dcterms:W3CDTF">2021-10-11T10:50:27Z</dcterms:modified>
</cp:coreProperties>
</file>