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Obedience    </w:t>
      </w:r>
      <w:r>
        <w:t xml:space="preserve">   Reverence    </w:t>
      </w:r>
      <w:r>
        <w:t xml:space="preserve">   Atonement    </w:t>
      </w:r>
      <w:r>
        <w:t xml:space="preserve">   Latter Days    </w:t>
      </w:r>
      <w:r>
        <w:t xml:space="preserve">   Crucifixion    </w:t>
      </w:r>
      <w:r>
        <w:t xml:space="preserve">   Sacrament    </w:t>
      </w:r>
      <w:r>
        <w:t xml:space="preserve">   Family    </w:t>
      </w:r>
      <w:r>
        <w:t xml:space="preserve">   Repentance    </w:t>
      </w:r>
      <w:r>
        <w:t xml:space="preserve">   Courage    </w:t>
      </w:r>
      <w:r>
        <w:t xml:space="preserve">   Service    </w:t>
      </w:r>
      <w:r>
        <w:t xml:space="preserve">   Love    </w:t>
      </w:r>
      <w:r>
        <w:t xml:space="preserve">   Charity    </w:t>
      </w:r>
      <w:r>
        <w:t xml:space="preserve">   Faith    </w:t>
      </w:r>
      <w:r>
        <w:t xml:space="preserve">   Agency    </w:t>
      </w:r>
      <w:r>
        <w:t xml:space="preserve">   Scriptures    </w:t>
      </w:r>
      <w:r>
        <w:t xml:space="preserve">   Tithing    </w:t>
      </w:r>
      <w:r>
        <w:t xml:space="preserve">   Church    </w:t>
      </w:r>
      <w:r>
        <w:t xml:space="preserve">   Temple    </w:t>
      </w:r>
      <w:r>
        <w:t xml:space="preserve">   Apostle    </w:t>
      </w:r>
      <w:r>
        <w:t xml:space="preserve">   Prophet    </w:t>
      </w:r>
      <w:r>
        <w:t xml:space="preserve">   Preisthood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LDS Wordsearch</dc:title>
  <dcterms:created xsi:type="dcterms:W3CDTF">2021-10-11T10:50:29Z</dcterms:created>
  <dcterms:modified xsi:type="dcterms:W3CDTF">2021-10-11T10:50:29Z</dcterms:modified>
</cp:coreProperties>
</file>