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LD 42 Cultural 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when race alone is used as a predictor of criminal behavior. Racism is when behavior or actions are motivated by hatred or a sense of superiority.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broadly used term that refers to a complex group of shared characteristics including beliefs, values, ways of thinking, behaviors, customs, or traditions.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Identification of the article (weapon)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 action or behavior that is prompted or based on prejudiced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Title____of the 1964 Civil Rights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prejudgment or point of view about a person or group of individuals that is usually formed before the facts are known.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legitimate practice based on articulable behaviors or characteristics that can be analyzed and evaluated. Officers must have individualized suspicion based on articulable behavior or characteristics to detain anyone.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requires that peace officers apply the law equally to all people regardless of race, creed, nationality, religious preference, or national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the representation or existence of individuals with distinctly different group affiliations within one organization, community, state, nation, or other social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sexually oriented behavior that: is unwelcome, is personally offensive,  creates an intimidating, hostile or offensive work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the peoples’ right to be free from unreasonable detentions or searches and seizures, and requires probable cause for warrants to be issued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sexual harassment in which the submission to or rejection of sexual advances is explicitly or implicitly made a condition of employment or an employment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act of: intimidation,  harassment,  physical force,  threats of physical force directed against any:  person, or family, or their property or advocate.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preconceived or oversimplified generalization involving negative or positive beliefs about another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 42 Cultural Diversity </dc:title>
  <dcterms:created xsi:type="dcterms:W3CDTF">2021-10-11T10:51:18Z</dcterms:created>
  <dcterms:modified xsi:type="dcterms:W3CDTF">2021-10-11T10:51:18Z</dcterms:modified>
</cp:coreProperties>
</file>