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L&amp;D Simulation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2nd stage ends with the baby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First assessment of the new baby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thinning of the cervix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1st stage of labor ends with complete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Oxygen bypasses fetal lungs and goes through the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pain method that goes in the IV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Type of fluid in the bag of waters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3rd P in the 5 major factors of the labor process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maximum cervical dilation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Provides oxygen and nutrients to fetus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L&amp;D Simulation</dc:title>
  <dcterms:created xsi:type="dcterms:W3CDTF">2021-10-11T10:36:14Z</dcterms:created>
  <dcterms:modified xsi:type="dcterms:W3CDTF">2021-10-11T10:36:14Z</dcterms:modified>
</cp:coreProperties>
</file>