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delegate    </w:t>
      </w:r>
      <w:r>
        <w:t xml:space="preserve">   creative    </w:t>
      </w:r>
      <w:r>
        <w:t xml:space="preserve">   commitment    </w:t>
      </w:r>
      <w:r>
        <w:t xml:space="preserve">   abilities    </w:t>
      </w:r>
      <w:r>
        <w:t xml:space="preserve">   assertive    </w:t>
      </w:r>
      <w:r>
        <w:t xml:space="preserve">   brave    </w:t>
      </w:r>
      <w:r>
        <w:t xml:space="preserve">   charismatic    </w:t>
      </w:r>
      <w:r>
        <w:t xml:space="preserve">   confident    </w:t>
      </w:r>
      <w:r>
        <w:t xml:space="preserve">   courageous    </w:t>
      </w:r>
      <w:r>
        <w:t xml:space="preserve">   diplomatic    </w:t>
      </w:r>
      <w:r>
        <w:t xml:space="preserve">   flexible    </w:t>
      </w:r>
      <w:r>
        <w:t xml:space="preserve">   friendly    </w:t>
      </w:r>
      <w:r>
        <w:t xml:space="preserve">   good listener    </w:t>
      </w:r>
      <w:r>
        <w:t xml:space="preserve">   honest    </w:t>
      </w:r>
      <w:r>
        <w:t xml:space="preserve">   leader    </w:t>
      </w:r>
      <w:r>
        <w:t xml:space="preserve">   leadership    </w:t>
      </w:r>
      <w:r>
        <w:t xml:space="preserve">   motivation    </w:t>
      </w:r>
      <w:r>
        <w:t xml:space="preserve">   optimistic    </w:t>
      </w:r>
      <w:r>
        <w:t xml:space="preserve">   positive    </w:t>
      </w:r>
      <w:r>
        <w:t xml:space="preserve">   responsible    </w:t>
      </w:r>
      <w:r>
        <w:t xml:space="preserve">   skill    </w:t>
      </w:r>
      <w:r>
        <w:t xml:space="preserve">   supportive    </w:t>
      </w:r>
      <w:r>
        <w:t xml:space="preserve">   tactful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2021-10-11T10:53:38Z</dcterms:created>
  <dcterms:modified xsi:type="dcterms:W3CDTF">2021-10-11T10:53:38Z</dcterms:modified>
</cp:coreProperties>
</file>