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LEADERSHIP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TRUST    </w:t>
      </w:r>
      <w:r>
        <w:t xml:space="preserve">   POLITE    </w:t>
      </w:r>
      <w:r>
        <w:t xml:space="preserve">   FAIRNESS    </w:t>
      </w:r>
      <w:r>
        <w:t xml:space="preserve">   RESPECT    </w:t>
      </w:r>
      <w:r>
        <w:t xml:space="preserve">   RELIABLE    </w:t>
      </w:r>
      <w:r>
        <w:t xml:space="preserve">   MATURE    </w:t>
      </w:r>
      <w:r>
        <w:t xml:space="preserve">   HARDWORKING    </w:t>
      </w:r>
      <w:r>
        <w:t xml:space="preserve">   SUCCESSFUL    </w:t>
      </w:r>
      <w:r>
        <w:t xml:space="preserve">   GOALS    </w:t>
      </w:r>
      <w:r>
        <w:t xml:space="preserve">   RESPONSIBILITY    </w:t>
      </w:r>
      <w:r>
        <w:t xml:space="preserve">   TEAMWORK    </w:t>
      </w:r>
      <w:r>
        <w:t xml:space="preserve">   PERSEVERE    </w:t>
      </w:r>
      <w:r>
        <w:t xml:space="preserve">   LEADERSHIP    </w:t>
      </w:r>
      <w:r>
        <w:t xml:space="preserve">   HONEST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LEADERSHIP</dc:title>
  <dcterms:created xsi:type="dcterms:W3CDTF">2021-10-11T10:52:18Z</dcterms:created>
  <dcterms:modified xsi:type="dcterms:W3CDTF">2021-10-11T10:52:18Z</dcterms:modified>
</cp:coreProperties>
</file>