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EMPATHY    </w:t>
      </w:r>
      <w:r>
        <w:t xml:space="preserve">   ACCOUNTABILITY    </w:t>
      </w:r>
      <w:r>
        <w:t xml:space="preserve">   DEPENDABLE    </w:t>
      </w:r>
      <w:r>
        <w:t xml:space="preserve">   EMPOWERMENT    </w:t>
      </w:r>
      <w:r>
        <w:t xml:space="preserve">   RELIABILITY    </w:t>
      </w:r>
      <w:r>
        <w:t xml:space="preserve">   SINCERITY    </w:t>
      </w:r>
      <w:r>
        <w:t xml:space="preserve">   HONESTY    </w:t>
      </w:r>
      <w:r>
        <w:t xml:space="preserve">   INSPIRATION    </w:t>
      </w:r>
      <w:r>
        <w:t xml:space="preserve">   POSITIVE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2021-10-11T10:52:10Z</dcterms:created>
  <dcterms:modified xsi:type="dcterms:W3CDTF">2021-10-11T10:52:10Z</dcterms:modified>
</cp:coreProperties>
</file>