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Loyal    </w:t>
      </w:r>
      <w:r>
        <w:t xml:space="preserve">   Integrity    </w:t>
      </w:r>
      <w:r>
        <w:t xml:space="preserve">   Likable    </w:t>
      </w:r>
      <w:r>
        <w:t xml:space="preserve">   Respectable    </w:t>
      </w:r>
      <w:r>
        <w:t xml:space="preserve">   Passion    </w:t>
      </w:r>
      <w:r>
        <w:t xml:space="preserve">   Humor    </w:t>
      </w:r>
      <w:r>
        <w:t xml:space="preserve">   Engaged    </w:t>
      </w:r>
      <w:r>
        <w:t xml:space="preserve">   Courage    </w:t>
      </w:r>
      <w:r>
        <w:t xml:space="preserve">   Accountable    </w:t>
      </w:r>
      <w:r>
        <w:t xml:space="preserve">   Confidence    </w:t>
      </w:r>
      <w:r>
        <w:t xml:space="preserve">   Empathy    </w:t>
      </w:r>
      <w:r>
        <w:t xml:space="preserve">   Charisma    </w:t>
      </w:r>
      <w:r>
        <w:t xml:space="preserve">   Maturity    </w:t>
      </w:r>
      <w:r>
        <w:t xml:space="preserve">   Compulsiveness    </w:t>
      </w:r>
      <w:r>
        <w:t xml:space="preserve">   Dominance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2021-10-11T10:52:37Z</dcterms:created>
  <dcterms:modified xsi:type="dcterms:W3CDTF">2021-10-11T10:52:37Z</dcterms:modified>
</cp:coreProperties>
</file>