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 BEHAVIOR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INDEPENDENT    </w:t>
      </w:r>
      <w:r>
        <w:t xml:space="preserve">   EDUCATE    </w:t>
      </w:r>
      <w:r>
        <w:t xml:space="preserve">   GROW    </w:t>
      </w:r>
      <w:r>
        <w:t xml:space="preserve">   ENTHUSIASM    </w:t>
      </w:r>
      <w:r>
        <w:t xml:space="preserve">   COMPETENCE    </w:t>
      </w:r>
      <w:r>
        <w:t xml:space="preserve">   SKILLED    </w:t>
      </w:r>
      <w:r>
        <w:t xml:space="preserve">   READINESS    </w:t>
      </w:r>
      <w:r>
        <w:t xml:space="preserve">   FOLLOWERSHIP    </w:t>
      </w:r>
      <w:r>
        <w:t xml:space="preserve">   QUALITIES    </w:t>
      </w:r>
      <w:r>
        <w:t xml:space="preserve">   GOOD    </w:t>
      </w:r>
      <w:r>
        <w:t xml:space="preserve">   AWARE    </w:t>
      </w:r>
      <w:r>
        <w:t xml:space="preserve">   SITUATIONAL    </w:t>
      </w:r>
      <w:r>
        <w:t xml:space="preserve">   ACCOMPLISH    </w:t>
      </w:r>
      <w:r>
        <w:t xml:space="preserve">   INFLUENCING    </w:t>
      </w:r>
      <w:r>
        <w:t xml:space="preserve">   ART    </w:t>
      </w:r>
      <w:r>
        <w:t xml:space="preserve">   MOTIVATION    </w:t>
      </w:r>
      <w:r>
        <w:t xml:space="preserve">   TEAM    </w:t>
      </w:r>
      <w:r>
        <w:t xml:space="preserve">   DEDICATION    </w:t>
      </w:r>
      <w:r>
        <w:t xml:space="preserve">   SUPPORT    </w:t>
      </w:r>
      <w:r>
        <w:t xml:space="preserve">   AUTHORITY    </w:t>
      </w:r>
      <w:r>
        <w:t xml:space="preserve">   POSITIVE    </w:t>
      </w:r>
      <w:r>
        <w:t xml:space="preserve">   EXAMPLE    </w:t>
      </w:r>
      <w:r>
        <w:t xml:space="preserve">   SUPERIORS    </w:t>
      </w:r>
      <w:r>
        <w:t xml:space="preserve">   ENHANCE    </w:t>
      </w:r>
      <w:r>
        <w:t xml:space="preserve">   PROBLEM    </w:t>
      </w:r>
      <w:r>
        <w:t xml:space="preserve">   DEMOCRATIC    </w:t>
      </w:r>
      <w:r>
        <w:t xml:space="preserve">   AUTOCRATIC    </w:t>
      </w:r>
      <w:r>
        <w:t xml:space="preserve">   DECIDES    </w:t>
      </w:r>
      <w:r>
        <w:t xml:space="preserve">   LEADERS    </w:t>
      </w:r>
      <w:r>
        <w:t xml:space="preserve">   SUCCESSFUL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BEHAVIOR</dc:title>
  <dcterms:created xsi:type="dcterms:W3CDTF">2021-10-11T10:53:16Z</dcterms:created>
  <dcterms:modified xsi:type="dcterms:W3CDTF">2021-10-11T10:53:16Z</dcterms:modified>
</cp:coreProperties>
</file>