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COMMITMENT    </w:t>
      </w:r>
      <w:r>
        <w:t xml:space="preserve">   SENSE OF HUMOUR    </w:t>
      </w:r>
      <w:r>
        <w:t xml:space="preserve">   EFFECTIVE COMMUNICATOR    </w:t>
      </w:r>
      <w:r>
        <w:t xml:space="preserve">   RESPONSIBLE    </w:t>
      </w:r>
      <w:r>
        <w:t xml:space="preserve">   MANAGES FAILURE    </w:t>
      </w:r>
      <w:r>
        <w:t xml:space="preserve">   POSITIVE ATTITUDE    </w:t>
      </w:r>
      <w:r>
        <w:t xml:space="preserve">   MEET DEADLINES    </w:t>
      </w:r>
      <w:r>
        <w:t xml:space="preserve">   ORGANISED    </w:t>
      </w:r>
      <w:r>
        <w:t xml:space="preserve">   GOOD MANNERS    </w:t>
      </w:r>
      <w:r>
        <w:t xml:space="preserve">   RESPECTFUL    </w:t>
      </w:r>
      <w:r>
        <w:t xml:space="preserve">   HONEST    </w:t>
      </w:r>
      <w:r>
        <w:t xml:space="preserve">   CONFIDENT    </w:t>
      </w:r>
      <w:r>
        <w:t xml:space="preserve">   ENTHUSIASTIC    </w:t>
      </w:r>
      <w:r>
        <w:t xml:space="preserve">   INSPIRING    </w:t>
      </w:r>
      <w:r>
        <w:t xml:space="preserve">   CREATIVE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QUALITIES</dc:title>
  <dcterms:created xsi:type="dcterms:W3CDTF">2021-10-11T10:53:00Z</dcterms:created>
  <dcterms:modified xsi:type="dcterms:W3CDTF">2021-10-11T10:53:00Z</dcterms:modified>
</cp:coreProperties>
</file>