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STYLES-CHARACTERISTICS WORD SCRAMBLE</w:t>
      </w:r>
    </w:p>
    <w:p>
      <w:pPr>
        <w:pStyle w:val="Questions"/>
      </w:pPr>
      <w:r>
        <w:t xml:space="preserve">1. CATOTACIUR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CIRAMDOTEC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AEGTSRCTI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RNTOROLMIFSATAAN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COCANHIG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RSINAYVIO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HOSTNYE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RTUTYTWSOHR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CMIOCIAUTNNMO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POEIVITS EITDTAUT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STYLES-CHARACTERISTICS WORD SCRAMBLE</dc:title>
  <dcterms:created xsi:type="dcterms:W3CDTF">2021-10-11T10:52:22Z</dcterms:created>
  <dcterms:modified xsi:type="dcterms:W3CDTF">2021-10-11T10:52:22Z</dcterms:modified>
</cp:coreProperties>
</file>