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ENTHUSIASM    </w:t>
      </w:r>
      <w:r>
        <w:t xml:space="preserve">   LOYALTY    </w:t>
      </w:r>
      <w:r>
        <w:t xml:space="preserve">   KNOWLEDGE    </w:t>
      </w:r>
      <w:r>
        <w:t xml:space="preserve">   COURAGE    </w:t>
      </w:r>
      <w:r>
        <w:t xml:space="preserve">   UNSELFISHNESS    </w:t>
      </w:r>
      <w:r>
        <w:t xml:space="preserve">   BEARING    </w:t>
      </w:r>
      <w:r>
        <w:t xml:space="preserve">   ENDURANCE    </w:t>
      </w:r>
      <w:r>
        <w:t xml:space="preserve">   INTEGRITY    </w:t>
      </w:r>
      <w:r>
        <w:t xml:space="preserve">   TACT    </w:t>
      </w:r>
      <w:r>
        <w:t xml:space="preserve">   DEPENDABILITY    </w:t>
      </w:r>
      <w:r>
        <w:t xml:space="preserve">   INITIATIVE    </w:t>
      </w:r>
      <w:r>
        <w:t xml:space="preserve">   DECISIVENESS    </w:t>
      </w:r>
      <w:r>
        <w:t xml:space="preserve">   JUSTICE    </w:t>
      </w:r>
      <w:r>
        <w:t xml:space="preserve">   JUDGMENT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2021-10-11T10:52:47Z</dcterms:created>
  <dcterms:modified xsi:type="dcterms:W3CDTF">2021-10-11T10:52:47Z</dcterms:modified>
</cp:coreProperties>
</file>