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 Course Day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make quick decisions in a crisis/task focused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"Bounce Back"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Gestures/Facial Expressions/Eye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Enforces regulations &amp;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make positive choices &amp; act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Guiding influence in a person's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conversations easy &amp;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Mutual, long lasting bond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 ________________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Trust/ Noise/Feelings/Location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@ which one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an _______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 is a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Course Day #1</dc:title>
  <dcterms:created xsi:type="dcterms:W3CDTF">2021-10-11T10:53:01Z</dcterms:created>
  <dcterms:modified xsi:type="dcterms:W3CDTF">2021-10-11T10:53:01Z</dcterms:modified>
</cp:coreProperties>
</file>