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 X 17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A3 Plan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step on the A3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generic name of what you are working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cost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plan to save the company money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step on the A3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_____________ the problem before you and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step of the A3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2 of the A3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</dc:title>
  <dcterms:created xsi:type="dcterms:W3CDTF">2021-10-11T10:53:31Z</dcterms:created>
  <dcterms:modified xsi:type="dcterms:W3CDTF">2021-10-11T10:53:31Z</dcterms:modified>
</cp:coreProperties>
</file>