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LEAN AT DIAMOND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RENEW    </w:t>
      </w:r>
      <w:r>
        <w:t xml:space="preserve">   IMPROVE    </w:t>
      </w:r>
      <w:r>
        <w:t xml:space="preserve">   SELECT    </w:t>
      </w:r>
      <w:r>
        <w:t xml:space="preserve">   IDENTIFY    </w:t>
      </w:r>
      <w:r>
        <w:t xml:space="preserve">   ASSESS    </w:t>
      </w:r>
      <w:r>
        <w:t xml:space="preserve">   TRAIN    </w:t>
      </w:r>
      <w:r>
        <w:t xml:space="preserve">   MINIMIZE VARIATION    </w:t>
      </w:r>
      <w:r>
        <w:t xml:space="preserve">   SOLVE PROBLEMS    </w:t>
      </w:r>
      <w:r>
        <w:t xml:space="preserve">   ELIMINATE WASTE    </w:t>
      </w:r>
      <w:r>
        <w:t xml:space="preserve">   SYSTEMATIC    </w:t>
      </w:r>
      <w:r>
        <w:t xml:space="preserve">   CONSTANT EXPERIMENTATION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AT DIAMOND</dc:title>
  <dcterms:created xsi:type="dcterms:W3CDTF">2021-10-11T10:53:33Z</dcterms:created>
  <dcterms:modified xsi:type="dcterms:W3CDTF">2021-10-11T10:53:33Z</dcterms:modified>
</cp:coreProperties>
</file>