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CONTINUOUS    </w:t>
      </w:r>
      <w:r>
        <w:t xml:space="preserve">   IMPLEMENTATION    </w:t>
      </w:r>
      <w:r>
        <w:t xml:space="preserve">   IMPROVEMENT    </w:t>
      </w:r>
      <w:r>
        <w:t xml:space="preserve">   INDUSTRY    </w:t>
      </w:r>
      <w:r>
        <w:t xml:space="preserve">   INTEGRATED    </w:t>
      </w:r>
      <w:r>
        <w:t xml:space="preserve">   LEAN    </w:t>
      </w:r>
      <w:r>
        <w:t xml:space="preserve">   MANAGEMENT    </w:t>
      </w:r>
      <w:r>
        <w:t xml:space="preserve">   OPERATION    </w:t>
      </w:r>
      <w:r>
        <w:t xml:space="preserve">   PLANNING    </w:t>
      </w:r>
      <w:r>
        <w:t xml:space="preserve">   PROCESS    </w:t>
      </w:r>
      <w:r>
        <w:t xml:space="preserve">   QUALITY    </w:t>
      </w:r>
      <w:r>
        <w:t xml:space="preserve">   RELIABILITY    </w:t>
      </w:r>
      <w:r>
        <w:t xml:space="preserve">   RESOURCES    </w:t>
      </w:r>
      <w:r>
        <w:t xml:space="preserve">   SCHEDULE    </w:t>
      </w:r>
      <w:r>
        <w:t xml:space="preserve">   SUSTAINABLE    </w:t>
      </w:r>
      <w:r>
        <w:t xml:space="preserve">   VALUE    </w:t>
      </w:r>
      <w:r>
        <w:t xml:space="preserve">   VARIATION    </w:t>
      </w:r>
      <w:r>
        <w:t xml:space="preserve">   WASTE    </w:t>
      </w:r>
      <w:r>
        <w:t xml:space="preserve">   WORKFLOW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CONSTRUCTION WORD SEARCH</dc:title>
  <dcterms:created xsi:type="dcterms:W3CDTF">2021-10-11T10:53:26Z</dcterms:created>
  <dcterms:modified xsi:type="dcterms:W3CDTF">2021-10-11T10:53:26Z</dcterms:modified>
</cp:coreProperties>
</file>