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LEAN MEAN THIAMINE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else can you spell thiamine?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Wernicke ______ causes changes in vision such as double vision, rapid eye movements and crossed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 diabetics low ____ levels cause poor absorption and re uptake of thiamine.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those birth to 12 months of age there is not a recommended dietary allowance but rather an _____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TPP is responsible for converting ____ into Acetyl-CoA.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concentrated food source of thiamine is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RDA for ____ is 1.1 mg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syndrome is the progression of thiamine deficiency and is irreversible. (normally seen in alcoholics)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TPP is required for metabolism of ______ and branched-chain amino acids.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Thiamine is absorbed in the small intestine by _____ transport.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coenzyme for thiamine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3 categories of this thiamine deficiency are infantile, dry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Thiamine deficiency may also be caused by _____ conditions that people are born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Thiamine supplementation relieved both motor and non motor symptoms in ______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Pyruvate is the product of what cycle?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LEAN MEAN THIAMINE</dc:title>
  <dcterms:created xsi:type="dcterms:W3CDTF">2021-10-11T10:53:17Z</dcterms:created>
  <dcterms:modified xsi:type="dcterms:W3CDTF">2021-10-11T10:53:17Z</dcterms:modified>
</cp:coreProperties>
</file>