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LEARNERS WITH EXCEPTIONALITIES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SPECIALIZEDINSTRUCTION    </w:t>
      </w:r>
      <w:r>
        <w:t xml:space="preserve">   COTEACHING    </w:t>
      </w:r>
      <w:r>
        <w:t xml:space="preserve">   COLLABORATION    </w:t>
      </w:r>
      <w:r>
        <w:t xml:space="preserve">   IEP    </w:t>
      </w:r>
      <w:r>
        <w:t xml:space="preserve">   FULLINCLUSION    </w:t>
      </w:r>
      <w:r>
        <w:t xml:space="preserve">   LRE    </w:t>
      </w:r>
      <w:r>
        <w:t xml:space="preserve">   IDEA    </w:t>
      </w:r>
      <w:r>
        <w:t xml:space="preserve">   GIFTEDANDTALENTED    </w:t>
      </w:r>
      <w:r>
        <w:t xml:space="preserve">   AUTISMSPECTRUMDISORDER    </w:t>
      </w:r>
      <w:r>
        <w:t xml:space="preserve">   BEHAVIORALDISORDER    </w:t>
      </w:r>
      <w:r>
        <w:t xml:space="preserve">   EMOTIONALDISORDER    </w:t>
      </w:r>
      <w:r>
        <w:t xml:space="preserve">   LANGUAGEIMPAIRMENT    </w:t>
      </w:r>
      <w:r>
        <w:t xml:space="preserve">   SPEECHIMPAIRMENT    </w:t>
      </w:r>
      <w:r>
        <w:t xml:space="preserve">   ADHD    </w:t>
      </w:r>
      <w:r>
        <w:t xml:space="preserve">   LEARNINGDISABILITIES    </w:t>
      </w:r>
      <w:r>
        <w:t xml:space="preserve">   INTELLECTUALDISABILITIES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LEARNERS WITH EXCEPTIONALITIES</dc:title>
  <dcterms:created xsi:type="dcterms:W3CDTF">2021-10-11T10:53:09Z</dcterms:created>
  <dcterms:modified xsi:type="dcterms:W3CDTF">2021-10-11T10:53:09Z</dcterms:modified>
</cp:coreProperties>
</file>