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progressing from one stage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acquisition of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 used for a 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framework used for cooking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fruit or seed of cereal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draw from various 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score of two strokes under par at a 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obtain or secure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expanse of space or region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bar on supports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</dc:title>
  <dcterms:created xsi:type="dcterms:W3CDTF">2021-10-11T10:53:33Z</dcterms:created>
  <dcterms:modified xsi:type="dcterms:W3CDTF">2021-10-11T10:53:33Z</dcterms:modified>
</cp:coreProperties>
</file>