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LEARNING ABOUT CHOCOLATE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SMOOTH    </w:t>
      </w:r>
      <w:r>
        <w:t xml:space="preserve">   GLOSSY    </w:t>
      </w:r>
      <w:r>
        <w:t xml:space="preserve">   TEMPERED    </w:t>
      </w:r>
      <w:r>
        <w:t xml:space="preserve">   CONCHED    </w:t>
      </w:r>
      <w:r>
        <w:t xml:space="preserve">   GRAINY    </w:t>
      </w:r>
      <w:r>
        <w:t xml:space="preserve">   MILK    </w:t>
      </w:r>
      <w:r>
        <w:t xml:space="preserve">   SUGAR    </w:t>
      </w:r>
      <w:r>
        <w:t xml:space="preserve">   COCOAPOWDER    </w:t>
      </w:r>
      <w:r>
        <w:t xml:space="preserve">   BUTTER    </w:t>
      </w:r>
      <w:r>
        <w:t xml:space="preserve">   SLAMMED    </w:t>
      </w:r>
      <w:r>
        <w:t xml:space="preserve">   LIQUOR    </w:t>
      </w:r>
      <w:r>
        <w:t xml:space="preserve">   NIBS    </w:t>
      </w:r>
      <w:r>
        <w:t xml:space="preserve">   WINNOWED    </w:t>
      </w:r>
      <w:r>
        <w:t xml:space="preserve">   ROASTED    </w:t>
      </w:r>
      <w:r>
        <w:t xml:space="preserve">   TROPICAL    </w:t>
      </w:r>
      <w:r>
        <w:t xml:space="preserve">   MONKEYS    </w:t>
      </w:r>
      <w:r>
        <w:t xml:space="preserve">   PODS    </w:t>
      </w:r>
      <w:r>
        <w:t xml:space="preserve">   DRYING    </w:t>
      </w:r>
      <w:r>
        <w:t xml:space="preserve">   FARMS    </w:t>
      </w:r>
      <w:r>
        <w:t xml:space="preserve">   RAIN    </w:t>
      </w:r>
      <w:r>
        <w:t xml:space="preserve">   SUN    </w:t>
      </w:r>
      <w:r>
        <w:t xml:space="preserve">   AFRICA    </w:t>
      </w:r>
      <w:r>
        <w:t xml:space="preserve">   CARIBBEAN    </w:t>
      </w:r>
      <w:r>
        <w:t xml:space="preserve">   CENTRALAMERICA    </w:t>
      </w:r>
      <w:r>
        <w:t xml:space="preserve">   FERMENT    </w:t>
      </w:r>
      <w:r>
        <w:t xml:space="preserve">   CACAO    </w:t>
      </w:r>
      <w:r>
        <w:t xml:space="preserve">   BEANS    </w:t>
      </w:r>
      <w:r>
        <w:t xml:space="preserve">   CHOCOLATE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ABOUT CHOCOLATE</dc:title>
  <dcterms:created xsi:type="dcterms:W3CDTF">2021-10-11T10:53:18Z</dcterms:created>
  <dcterms:modified xsi:type="dcterms:W3CDTF">2021-10-11T10:53:18Z</dcterms:modified>
</cp:coreProperties>
</file>