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AND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of the brain?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 this to get untangled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Yes! Time can be about words and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Clear about idea on TV ...conscious of this for sure!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disc is a remote area but is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LTP? For LTP?!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calcium when random experiences loss of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Emitting this to indicate neural activity?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Stress is associated with an increase in the rate of ................. in a part of the brain implicated in memory storage and retrieval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I recognise this mini grip?!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End-products of HPA axis during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Forgetting when new information is entered into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gave us a gold standard paradigm used for studying spatial memory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of generation that opposes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sickness of gravity to get worked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neuropeptide essential for social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you eat nuts to arrive at a landmark discovery in neuroscience?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Neuronal firing is one principle on which the model of learning and memory is based. What is the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MEMORY</dc:title>
  <dcterms:created xsi:type="dcterms:W3CDTF">2021-10-11T10:53:04Z</dcterms:created>
  <dcterms:modified xsi:type="dcterms:W3CDTF">2021-10-11T10:53:04Z</dcterms:modified>
</cp:coreProperties>
</file>