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LEARNING ASSISTANCE PROGRAM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Was a TA, now a childcare/language services liaison from India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Was a TA, now a teacher from India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we work and teach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AKA Language Services Dept.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Was a TA from Canada, now lives in Spain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Was a TA from South Korea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TA from Pakistan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TA and teacher from China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Evening TA from Ukraine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TA from India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Was a TA from Pakistan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Was a TA, now a special education teacher from the Philippines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Was a TA, now a teacher from Bhutan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TA from South Korea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Was a TA from Jamaica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TA from Bangladesh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Was a TA, now a teacher from Canada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Director of Language, Employment, and Daycare Services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Was a TA from Nigeria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Was a TA, now a daycare liaison officer/school counselor from Bolivia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Was a TA from Canada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Evening TA from Iraq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TA from China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Was a TA, now a teacher from Nepal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Was a TA, now a teacher from India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What we teach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LEARNING ASSISTANCE PROGRAM</dc:title>
  <dcterms:created xsi:type="dcterms:W3CDTF">2021-10-11T10:53:29Z</dcterms:created>
  <dcterms:modified xsi:type="dcterms:W3CDTF">2021-10-11T10:53:29Z</dcterms:modified>
</cp:coreProperties>
</file>