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 difficulty with understanding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designed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subject teaching understanding of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accuracy of letters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difficulty with reading and spelling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serving LS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trust in one's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accommodating special needs during assessments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head of LS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grades benefiting from learning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SUPPORT</dc:title>
  <dcterms:created xsi:type="dcterms:W3CDTF">2021-10-11T10:53:47Z</dcterms:created>
  <dcterms:modified xsi:type="dcterms:W3CDTF">2021-10-11T10:53:47Z</dcterms:modified>
</cp:coreProperties>
</file>