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TO DISCERN: THE ENEMY'S TACTICS IN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tell the difference between good or evil, happy or sad,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person’s purpose for being born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used to protect soldiers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Rely on or place your trust in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Stop something from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action or strategy carefully planned to achieve a specific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attack in response of another attack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tricked into doing something that may be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Deceiving people all of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gain more of something or cause something to get raised or go higher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 someone or something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keep or stop yourself from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 someone to believe something that isn’t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being 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protect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Cause someone to believe something</w:t>
            </w:r>
          </w:p>
        </w:tc>
      </w:tr>
    </w:tbl>
    <w:p>
      <w:pPr>
        <w:pStyle w:val="WordBankLarge"/>
      </w:pPr>
      <w:r>
        <w:t xml:space="preserve">   ARMOR    </w:t>
      </w:r>
      <w:r>
        <w:t xml:space="preserve">   PROTECT    </w:t>
      </w:r>
      <w:r>
        <w:t xml:space="preserve">   DISCERN    </w:t>
      </w:r>
      <w:r>
        <w:t xml:space="preserve">   DECEIVE    </w:t>
      </w:r>
      <w:r>
        <w:t xml:space="preserve">   DECEITFUL    </w:t>
      </w:r>
      <w:r>
        <w:t xml:space="preserve">   COUNTERATTACK    </w:t>
      </w:r>
      <w:r>
        <w:t xml:space="preserve">   PARTIAL    </w:t>
      </w:r>
      <w:r>
        <w:t xml:space="preserve">   CONVINCE    </w:t>
      </w:r>
      <w:r>
        <w:t xml:space="preserve">   TEMPTED    </w:t>
      </w:r>
      <w:r>
        <w:t xml:space="preserve">   RESIST    </w:t>
      </w:r>
      <w:r>
        <w:t xml:space="preserve">   DEPEND    </w:t>
      </w:r>
      <w:r>
        <w:t xml:space="preserve">   PREVENT    </w:t>
      </w:r>
      <w:r>
        <w:t xml:space="preserve">   INCREASE    </w:t>
      </w:r>
      <w:r>
        <w:t xml:space="preserve">   DESTINY    </w:t>
      </w:r>
      <w:r>
        <w:t xml:space="preserve">   PROTECTIVE    </w:t>
      </w:r>
      <w:r>
        <w:t xml:space="preserve">   TACTIC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TO DISCERN: THE ENEMY'S TACTICS IN WAR</dc:title>
  <dcterms:created xsi:type="dcterms:W3CDTF">2021-10-11T10:54:37Z</dcterms:created>
  <dcterms:modified xsi:type="dcterms:W3CDTF">2021-10-11T10:54:37Z</dcterms:modified>
</cp:coreProperties>
</file>