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LEARN ABOUT:  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Sad    </w:t>
      </w:r>
      <w:r>
        <w:t xml:space="preserve">   Confused    </w:t>
      </w:r>
      <w:r>
        <w:t xml:space="preserve">   Mad    </w:t>
      </w:r>
      <w:r>
        <w:t xml:space="preserve">   Disappointed    </w:t>
      </w:r>
      <w:r>
        <w:t xml:space="preserve">   Sorry    </w:t>
      </w:r>
      <w:r>
        <w:t xml:space="preserve">   Anxious    </w:t>
      </w:r>
      <w:r>
        <w:t xml:space="preserve">   Content    </w:t>
      </w:r>
      <w:r>
        <w:t xml:space="preserve">   Happy    </w:t>
      </w:r>
      <w:r>
        <w:t xml:space="preserve">   Frustrated    </w:t>
      </w:r>
      <w:r>
        <w:t xml:space="preserve">   Surprised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ABOUT:  Emotions</dc:title>
  <dcterms:created xsi:type="dcterms:W3CDTF">2021-10-11T10:53:35Z</dcterms:created>
  <dcterms:modified xsi:type="dcterms:W3CDTF">2021-10-11T10:53:35Z</dcterms:modified>
</cp:coreProperties>
</file>