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LEAVE YOURSELF AN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STEERING    </w:t>
      </w:r>
      <w:r>
        <w:t xml:space="preserve">   HIGH    </w:t>
      </w:r>
      <w:r>
        <w:t xml:space="preserve">   AIM    </w:t>
      </w:r>
      <w:r>
        <w:t xml:space="preserve">   PICTURE    </w:t>
      </w:r>
      <w:r>
        <w:t xml:space="preserve">   BIG    </w:t>
      </w:r>
      <w:r>
        <w:t xml:space="preserve">   YOURSELF    </w:t>
      </w:r>
      <w:r>
        <w:t xml:space="preserve">   LEAVE    </w:t>
      </w:r>
      <w:r>
        <w:t xml:space="preserve">   SHORTCUTS    </w:t>
      </w:r>
      <w:r>
        <w:t xml:space="preserve">   AVOID    </w:t>
      </w:r>
      <w:r>
        <w:t xml:space="preserve">   TRAINING    </w:t>
      </w:r>
      <w:r>
        <w:t xml:space="preserve">   PULL PARKING BRAKE    </w:t>
      </w:r>
      <w:r>
        <w:t xml:space="preserve">   PREVENT RUNAWAYS    </w:t>
      </w:r>
      <w:r>
        <w:t xml:space="preserve">   DOUBLE 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YOURSELF AN OUT</dc:title>
  <dcterms:created xsi:type="dcterms:W3CDTF">2021-10-11T10:54:36Z</dcterms:created>
  <dcterms:modified xsi:type="dcterms:W3CDTF">2021-10-11T10:54:36Z</dcterms:modified>
</cp:coreProperties>
</file>