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LEBANON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arabic    </w:t>
      </w:r>
      <w:r>
        <w:t xml:space="preserve">   abaya    </w:t>
      </w:r>
      <w:r>
        <w:t xml:space="preserve">   beautiful    </w:t>
      </w:r>
      <w:r>
        <w:t xml:space="preserve">   cloak    </w:t>
      </w:r>
      <w:r>
        <w:t xml:space="preserve">   colourful    </w:t>
      </w:r>
      <w:r>
        <w:t xml:space="preserve">   culture    </w:t>
      </w:r>
      <w:r>
        <w:t xml:space="preserve">   fabric    </w:t>
      </w:r>
      <w:r>
        <w:t xml:space="preserve">   fashion    </w:t>
      </w:r>
      <w:r>
        <w:t xml:space="preserve">   islam    </w:t>
      </w:r>
      <w:r>
        <w:t xml:space="preserve">   lebanon    </w:t>
      </w:r>
      <w:r>
        <w:t xml:space="preserve">   middle east    </w:t>
      </w:r>
      <w:r>
        <w:t xml:space="preserve">   modesty    </w:t>
      </w:r>
      <w:r>
        <w:t xml:space="preserve">   privacy    </w:t>
      </w:r>
      <w:r>
        <w:t xml:space="preserve">   respect    </w:t>
      </w:r>
      <w:r>
        <w:t xml:space="preserve">   robe-like dress    </w:t>
      </w:r>
      <w:r>
        <w:t xml:space="preserve">   sequin    </w:t>
      </w:r>
      <w:r>
        <w:t xml:space="preserve">   silk    </w:t>
      </w:r>
      <w:r>
        <w:t xml:space="preserve">   unadorned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LEBANON</dc:title>
  <dcterms:created xsi:type="dcterms:W3CDTF">2021-10-11T10:54:57Z</dcterms:created>
  <dcterms:modified xsi:type="dcterms:W3CDTF">2021-10-11T10:54:57Z</dcterms:modified>
</cp:coreProperties>
</file>