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St. Vincent-Mary (High School)    </w:t>
      </w:r>
      <w:r>
        <w:t xml:space="preserve">   Savannah James (Wife)    </w:t>
      </w:r>
      <w:r>
        <w:t xml:space="preserve">   Rising Star    </w:t>
      </w:r>
      <w:r>
        <w:t xml:space="preserve">   Akron Ohio    </w:t>
      </w:r>
      <w:r>
        <w:t xml:space="preserve">   Cleveland Cavaliers    </w:t>
      </w:r>
      <w:r>
        <w:t xml:space="preserve">   Basketball    </w:t>
      </w:r>
      <w:r>
        <w:t xml:space="preserve">   Lebron    </w:t>
      </w:r>
      <w:r>
        <w:t xml:space="preserve">   FAB FOUR    </w:t>
      </w:r>
      <w:r>
        <w:t xml:space="preserve">   Frankie Walker    </w:t>
      </w:r>
      <w:r>
        <w:t xml:space="preserve">   Gloria James (Mother)    </w:t>
      </w:r>
      <w:r>
        <w:t xml:space="preserve">   L.A. Lakers    </w:t>
      </w:r>
      <w:r>
        <w:t xml:space="preserve">   Miami Heat    </w:t>
      </w:r>
      <w:r>
        <w:t xml:space="preserve">   MVP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2021-10-11T10:54:33Z</dcterms:created>
  <dcterms:modified xsi:type="dcterms:W3CDTF">2021-10-11T10:54:33Z</dcterms:modified>
</cp:coreProperties>
</file>