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LEB - Administrative Agencies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Protects consumers with respect to financial products and services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Dep. of Weights&amp;Measures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Establishes Safety Standards for products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Board of Education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Protects employees from illegal discrimination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Depart. of Insurance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Regulates activities that affect the environment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CFPB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Regulate radio and television communication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  Occup. Saf&amp;Health Admin.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Regulate antitrust, deceptive ads, and fair trade practices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Fed. Communication Comm.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Establishes rules on tax matters and supervises collection of taxes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Equal Employment Opp. Comm.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Establish rules and oversee uses of nuclear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Consumer Product Safety Comm.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Regulates safety and health in workplaces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Board of Health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Regulates operations in financial markets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Workers' Comp. 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Issues Licenses to sell liquor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Public Service Comm.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Licenses agents and companies; monitors financial soundness of companies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Securities and Exchange Comm.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Regulates the provision of electrical power, gas and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Fed. Trade Commission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regulates payments made to injured workers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Environ. Protection Agency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Operates Local schools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Consum. Protection Agency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inspects food establishments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Nuclear Reg. Comm.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Regulates businesses; protects consumers' interests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Alcohol. Bev. Control 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Checks accuracy of scales and other measuring devices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 - Administrative Agencies</dc:title>
  <dcterms:created xsi:type="dcterms:W3CDTF">2021-10-11T10:54:45Z</dcterms:created>
  <dcterms:modified xsi:type="dcterms:W3CDTF">2021-10-11T10:54:45Z</dcterms:modified>
</cp:coreProperties>
</file>