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dispatcher    </w:t>
      </w:r>
      <w:r>
        <w:t xml:space="preserve">   director    </w:t>
      </w:r>
      <w:r>
        <w:t xml:space="preserve">   sheriff    </w:t>
      </w:r>
      <w:r>
        <w:t xml:space="preserve">   investigator    </w:t>
      </w:r>
      <w:r>
        <w:t xml:space="preserve">   corrections    </w:t>
      </w:r>
      <w:r>
        <w:t xml:space="preserve">   agent    </w:t>
      </w:r>
      <w:r>
        <w:t xml:space="preserve">   officer    </w:t>
      </w:r>
      <w:r>
        <w:t xml:space="preserve">   DEA    </w:t>
      </w:r>
      <w:r>
        <w:t xml:space="preserve">   CIA    </w:t>
      </w:r>
      <w:r>
        <w:t xml:space="preserve">   analyst    </w:t>
      </w:r>
      <w:r>
        <w:t xml:space="preserve">   recruiter    </w:t>
      </w:r>
      <w:r>
        <w:t xml:space="preserve">   secretary    </w:t>
      </w:r>
      <w:r>
        <w:t xml:space="preserve">   paralegal    </w:t>
      </w:r>
      <w:r>
        <w:t xml:space="preserve">   law school    </w:t>
      </w:r>
      <w:r>
        <w:t xml:space="preserve">   deputy    </w:t>
      </w:r>
      <w:r>
        <w:t xml:space="preserve">   administrator    </w:t>
      </w:r>
      <w:r>
        <w:t xml:space="preserve">   videographer    </w:t>
      </w:r>
      <w:r>
        <w:t xml:space="preserve">   forensic scientist    </w:t>
      </w:r>
      <w:r>
        <w:t xml:space="preserve">   consultant    </w:t>
      </w:r>
      <w:r>
        <w:t xml:space="preserve">   jury    </w:t>
      </w:r>
      <w:r>
        <w:t xml:space="preserve">   mediator    </w:t>
      </w:r>
      <w:r>
        <w:t xml:space="preserve">   magistrate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 Careers</dc:title>
  <dcterms:created xsi:type="dcterms:W3CDTF">2021-10-11T10:54:34Z</dcterms:created>
  <dcterms:modified xsi:type="dcterms:W3CDTF">2021-10-11T10:54:34Z</dcterms:modified>
</cp:coreProperties>
</file>