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LEB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8.	A fraud that occurs when a person or company provides false information to Potential investors to influence their decisions to buy or sell securities.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17.	The false making or altering of a writing with the intent to defraud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	The levying of war against the US of giving aid and comfort to the nation’s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9.	A type of securities fraud om which large gains are promised to investors, but in Reality, newer investments are used to provide a return on older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4.	A crime punishable by death or imprisonment in a Fed. Or state prison exceeding 1 yr.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2.	A private wrong that injures another’s physical well-being, property or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15.	The act of offering, giving, or receiving something of value to influence official action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19.	The wrongful taking of money or other property that has been entrusted to a person as a part of their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5.	A less serious crime that is generally punishable by a fine and/or imprisonment not more than 1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12.	The act of taking the personal property of another of another without the right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18.	The crime intentionally giving false oral or written statements under oath in a judicial proceeding after having sworn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11.	Category in which a person burns their own property with aim to collect insurance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	An offense against the public punishable by the official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	A term used to describe various crimes that typically do not involve force or Violence committed by and against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16.	A broad category of crimes that involve activities intended to deceive others or to obtain goods by making false claims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20.	The act of taking or demanding money or other property from someone by using force, threats of force or economic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14.	The illegal entering of another person’s premises for the purpose of committing a crime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13.	The taking of property from another against their will and under threat of bodily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7.	One of the most successful laws used to combat white-collar crime. It prohibits an organization’s employees from engaging in a pattern of racketeering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10.	The willful or malicious act of causing the burning of another’s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 Chapter 3</dc:title>
  <dcterms:created xsi:type="dcterms:W3CDTF">2021-10-11T10:54:41Z</dcterms:created>
  <dcterms:modified xsi:type="dcterms:W3CDTF">2021-10-11T10:54:41Z</dcterms:modified>
</cp:coreProperties>
</file>