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SCISSORS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GYMNASIUM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WHITEBOARD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L'ECOLE</dc:title>
  <dcterms:created xsi:type="dcterms:W3CDTF">2021-10-11T10:36:15Z</dcterms:created>
  <dcterms:modified xsi:type="dcterms:W3CDTF">2021-10-11T10:36:15Z</dcterms:modified>
</cp:coreProperties>
</file>