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LECON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map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chalkboard/white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3A</dc:title>
  <dcterms:created xsi:type="dcterms:W3CDTF">2021-10-11T10:54:46Z</dcterms:created>
  <dcterms:modified xsi:type="dcterms:W3CDTF">2021-10-11T10:54:46Z</dcterms:modified>
</cp:coreProperties>
</file>