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LECTURA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dato o informacion que puedes comprobar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Género de ficción que da información sobre una cosa, lugar, o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género de ficción donde los animales se comportan como personas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sentimiento o pensamiento que no puedes comprobar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Género de no ficción que informa sobre la vida de una persona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leccion que aprenden los personajes en una historia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Género de no ficción que informa sobre la vida del mismo autor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tipo de poesia que tiene juego de palabras y es graciosa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nombre de los párrafos en una poesía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Género que usa el el sonido de las palabras para expresar sentimientos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línea en un poema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 tipo de poesía que parece una canción</w:t>
            </w:r>
          </w:p>
        </w:tc>
      </w:tr>
    </w:tbl>
    <w:p>
      <w:pPr>
        <w:pStyle w:val="WordBankSmall"/>
      </w:pPr>
      <w:r>
        <w:t xml:space="preserve">   expositivo    </w:t>
      </w:r>
      <w:r>
        <w:t xml:space="preserve">   autobiografia    </w:t>
      </w:r>
      <w:r>
        <w:t xml:space="preserve">   biografia    </w:t>
      </w:r>
      <w:r>
        <w:t xml:space="preserve">   estrofas    </w:t>
      </w:r>
      <w:r>
        <w:t xml:space="preserve">   lirica    </w:t>
      </w:r>
      <w:r>
        <w:t xml:space="preserve">   humoristica    </w:t>
      </w:r>
      <w:r>
        <w:t xml:space="preserve">   tema    </w:t>
      </w:r>
      <w:r>
        <w:t xml:space="preserve">   hecho    </w:t>
      </w:r>
      <w:r>
        <w:t xml:space="preserve">   opinión    </w:t>
      </w:r>
      <w:r>
        <w:t xml:space="preserve">   verso    </w:t>
      </w:r>
      <w:r>
        <w:t xml:space="preserve">   poesia    </w:t>
      </w:r>
      <w:r>
        <w:t xml:space="preserve">   fábula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LECTURA</dc:title>
  <dcterms:created xsi:type="dcterms:W3CDTF">2021-10-11T10:54:45Z</dcterms:created>
  <dcterms:modified xsi:type="dcterms:W3CDTF">2021-10-11T10:54:45Z</dcterms:modified>
</cp:coreProperties>
</file>