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LEENWOORDE Graad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Spanjaarde slaap in die middag.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Ry daarmee werk en skool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Bad met borrels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Baie groot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vleis op 'n stokkie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Droog hulle in die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Klein boompie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om vir jou bure.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Italiaanse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lekker koffie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Blaas dit by 'n sokkerwedstryd.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"Jammer"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Langs die groot veld by ons skool.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ons almal saam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man, stewels, hoed, perd</w:t>
            </w:r>
          </w:p>
        </w:tc>
      </w:tr>
    </w:tbl>
    <w:p>
      <w:pPr>
        <w:pStyle w:val="WordBankMedium"/>
      </w:pPr>
      <w:r>
        <w:t xml:space="preserve">   taxi    </w:t>
      </w:r>
      <w:r>
        <w:t xml:space="preserve">   pizza    </w:t>
      </w:r>
      <w:r>
        <w:t xml:space="preserve">   mopaniewurms    </w:t>
      </w:r>
      <w:r>
        <w:t xml:space="preserve">   restaurant    </w:t>
      </w:r>
      <w:r>
        <w:t xml:space="preserve">   siesta    </w:t>
      </w:r>
      <w:r>
        <w:t xml:space="preserve">   lapa    </w:t>
      </w:r>
      <w:r>
        <w:t xml:space="preserve">   bonsai    </w:t>
      </w:r>
      <w:r>
        <w:t xml:space="preserve">   tsoenami    </w:t>
      </w:r>
      <w:r>
        <w:t xml:space="preserve">   cowboy    </w:t>
      </w:r>
      <w:r>
        <w:t xml:space="preserve">   sosatie    </w:t>
      </w:r>
      <w:r>
        <w:t xml:space="preserve">   vuvuzela    </w:t>
      </w:r>
      <w:r>
        <w:t xml:space="preserve">   jacuzzi    </w:t>
      </w:r>
      <w:r>
        <w:t xml:space="preserve">   ubuntu    </w:t>
      </w:r>
      <w:r>
        <w:t xml:space="preserve">   askies    </w:t>
      </w:r>
      <w:r>
        <w:t xml:space="preserve">   cappucino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LEENWOORDE Graad 6</dc:title>
  <dcterms:created xsi:type="dcterms:W3CDTF">2021-10-11T10:55:09Z</dcterms:created>
  <dcterms:modified xsi:type="dcterms:W3CDTF">2021-10-11T10:55:09Z</dcterms:modified>
</cp:coreProperties>
</file>