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(He or She) swears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Thing, matter, issue, affair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Law,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Resembling or being similar to something, without actually being that 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assured statement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the sake of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[Appears]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Forbid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statement given some weight or consideration due to the respect given the person making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LEGALESE</dc:title>
  <dcterms:created xsi:type="dcterms:W3CDTF">2021-10-11T10:54:36Z</dcterms:created>
  <dcterms:modified xsi:type="dcterms:W3CDTF">2021-10-11T10:54:36Z</dcterms:modified>
</cp:coreProperties>
</file>