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with legal skills, but who is not an attorney, and who works under the supervision of a lawyer or who is otherwise authorized by law to use those legal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order of the court. A final decree is one that fully and finally disposes of the litigation. An interlocutory decree is a preliminary order that often disposes of only part of a lawsuit.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determine finally.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Money or a written instrument such as a deed that, by agreement between two parties, is held by a neutral third party (held in escrow) until all conditions of the agreement are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weapon which acts by force of gunpowder, such as a rifle, shotgun or revolver.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legal representative, attorney,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means by which a right is enforced or the violation of a right is prevented, redressed or compensated.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collection, compendium, or revision of laws, rules, and regulations enacted by legislative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generic name for the defendant in a criminal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state, recite, assert, claim, maintain, charge or set forth. To make an allegation.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heading on a legal document listing the parties, the court, the case number, and related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Inclination, bent, a pre-conceived opinion or a predisposition to decide a cause or an issue a certain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makes and signs an affidavit.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lose, or lose the right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Evidence given to explain, counteract, or disprove facts given by the opposing counsel.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withhold a debtor's money, and turn it over to another in order to pay a debt. Typically, the one withholding the money is the debtor's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Evil doing, ill conduct; the commission of some act which is positively prohibited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pertains to liability for loss shifted from one person held legally responsible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own act, or acceptance of facts, which preclude his or her later making claims to the contrary.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amendment to a will.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peril in which an accused is placed when he is properly charged with a crime before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Historically, the partition separating the general public from the space occupied by the judges, lawyers, and other participants in a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Statements by a witness who did not see or hear the incident in question but heard about it from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court officer who has charge of a court session in the matter of keeping order and has custody of the jury.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CROSSWORD</dc:title>
  <dcterms:created xsi:type="dcterms:W3CDTF">2021-10-11T10:54:46Z</dcterms:created>
  <dcterms:modified xsi:type="dcterms:W3CDTF">2021-10-11T10:54:46Z</dcterms:modified>
</cp:coreProperties>
</file>