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&amp; ETHICAL RESPONSIBILITIES: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States the measures that should or should not be taken to prolong life when conditions are terminal.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information about the care provided to that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Factors of care that a patient can expect to receive.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behavior which is known as a crime.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Responsibilites are those that are authorized or based on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touching of another person without their consent.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Focuses on the legal relationships between people and the protection of a person's rights.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an agreement between two or more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contract in which it is stated in distinct and clear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touching of another person without their consent.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wrongful act and does not involve a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Failure to provide care that is normally expected to be given.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false information has been 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false information is spoken.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works under the direction or control of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&amp; ETHICAL RESPONSIBILITIES:</dc:title>
  <dcterms:created xsi:type="dcterms:W3CDTF">2021-10-11T10:54:57Z</dcterms:created>
  <dcterms:modified xsi:type="dcterms:W3CDTF">2021-10-11T10:54:57Z</dcterms:modified>
</cp:coreProperties>
</file>