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COURTTRIAL    </w:t>
      </w:r>
      <w:r>
        <w:t xml:space="preserve">   CITATION    </w:t>
      </w:r>
      <w:r>
        <w:t xml:space="preserve">   ADJUDICATION    </w:t>
      </w:r>
      <w:r>
        <w:t xml:space="preserve">   AMNESTY    </w:t>
      </w:r>
      <w:r>
        <w:t xml:space="preserve">   BENCHOFFICER    </w:t>
      </w:r>
      <w:r>
        <w:t xml:space="preserve">   COURTROOM    </w:t>
      </w:r>
      <w:r>
        <w:t xml:space="preserve">   DEFENDANT    </w:t>
      </w:r>
      <w:r>
        <w:t xml:space="preserve">   INFRACTION    </w:t>
      </w:r>
      <w:r>
        <w:t xml:space="preserve">   PAYMENT    </w:t>
      </w:r>
      <w:r>
        <w:t xml:space="preserve">   PLAINTIFF    </w:t>
      </w:r>
      <w:r>
        <w:t xml:space="preserve">   PRIMAFACIE    </w:t>
      </w:r>
      <w:r>
        <w:t xml:space="preserve">   RESGESTAE    </w:t>
      </w:r>
      <w:r>
        <w:t xml:space="preserve">   RESPONDENT    </w:t>
      </w:r>
      <w:r>
        <w:t xml:space="preserve">   SMALLCLAIM    </w:t>
      </w:r>
      <w:r>
        <w:t xml:space="preserve">   UNLAWFULDETAINER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TERMINOLOGY</dc:title>
  <dcterms:created xsi:type="dcterms:W3CDTF">2021-10-11T10:54:14Z</dcterms:created>
  <dcterms:modified xsi:type="dcterms:W3CDTF">2021-10-11T10:54:14Z</dcterms:modified>
</cp:coreProperties>
</file>