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witness    </w:t>
      </w:r>
      <w:r>
        <w:t xml:space="preserve">   verdict    </w:t>
      </w:r>
      <w:r>
        <w:t xml:space="preserve">   usher    </w:t>
      </w:r>
      <w:r>
        <w:t xml:space="preserve">   solicitor    </w:t>
      </w:r>
      <w:r>
        <w:t xml:space="preserve">   sentence    </w:t>
      </w:r>
      <w:r>
        <w:t xml:space="preserve">   punishment    </w:t>
      </w:r>
      <w:r>
        <w:t xml:space="preserve">   prosecute    </w:t>
      </w:r>
      <w:r>
        <w:t xml:space="preserve">   probation    </w:t>
      </w:r>
      <w:r>
        <w:t xml:space="preserve">   prison    </w:t>
      </w:r>
      <w:r>
        <w:t xml:space="preserve">   police    </w:t>
      </w:r>
      <w:r>
        <w:t xml:space="preserve">   offence    </w:t>
      </w:r>
      <w:r>
        <w:t xml:space="preserve">   magistrate    </w:t>
      </w:r>
      <w:r>
        <w:t xml:space="preserve">   justice    </w:t>
      </w:r>
      <w:r>
        <w:t xml:space="preserve">   innocent    </w:t>
      </w:r>
      <w:r>
        <w:t xml:space="preserve">   guilty    </w:t>
      </w:r>
      <w:r>
        <w:t xml:space="preserve">   fine    </w:t>
      </w:r>
      <w:r>
        <w:t xml:space="preserve">   dock    </w:t>
      </w:r>
      <w:r>
        <w:t xml:space="preserve">   discharge    </w:t>
      </w:r>
      <w:r>
        <w:t xml:space="preserve">   defendant    </w:t>
      </w:r>
      <w:r>
        <w:t xml:space="preserve">   defence    </w:t>
      </w:r>
      <w:r>
        <w:t xml:space="preserve">   custody    </w:t>
      </w:r>
      <w:r>
        <w:t xml:space="preserve">   criminal    </w:t>
      </w:r>
      <w:r>
        <w:t xml:space="preserve">   court    </w:t>
      </w:r>
      <w:r>
        <w:t xml:space="preserve">   conviction    </w:t>
      </w:r>
      <w:r>
        <w:t xml:space="preserve">   bench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WORD SEARCH</dc:title>
  <dcterms:created xsi:type="dcterms:W3CDTF">2021-10-11T10:55:19Z</dcterms:created>
  <dcterms:modified xsi:type="dcterms:W3CDTF">2021-10-11T10:55:19Z</dcterms:modified>
</cp:coreProperties>
</file>