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LEGENDARY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ALICORN    </w:t>
      </w:r>
      <w:r>
        <w:t xml:space="preserve">   CENTAUR    </w:t>
      </w:r>
      <w:r>
        <w:t xml:space="preserve">   CERBERUS    </w:t>
      </w:r>
      <w:r>
        <w:t xml:space="preserve">   CHIMERA    </w:t>
      </w:r>
      <w:r>
        <w:t xml:space="preserve">   COCKATRICE    </w:t>
      </w:r>
      <w:r>
        <w:t xml:space="preserve">   DRAGON    </w:t>
      </w:r>
      <w:r>
        <w:t xml:space="preserve">   GRIFFIN    </w:t>
      </w:r>
      <w:r>
        <w:t xml:space="preserve">   HARPY    </w:t>
      </w:r>
      <w:r>
        <w:t xml:space="preserve">   HIPPOCAMPUS    </w:t>
      </w:r>
      <w:r>
        <w:t xml:space="preserve">   HIPPOGRIFF    </w:t>
      </w:r>
      <w:r>
        <w:t xml:space="preserve">   HYDRA    </w:t>
      </w:r>
      <w:r>
        <w:t xml:space="preserve">   JACKALOPE    </w:t>
      </w:r>
      <w:r>
        <w:t xml:space="preserve">   MANTICORE    </w:t>
      </w:r>
      <w:r>
        <w:t xml:space="preserve">   MEDUSA    </w:t>
      </w:r>
      <w:r>
        <w:t xml:space="preserve">   MERMAID    </w:t>
      </w:r>
      <w:r>
        <w:t xml:space="preserve">   NAGA    </w:t>
      </w:r>
      <w:r>
        <w:t xml:space="preserve">   PEGASUS    </w:t>
      </w:r>
      <w:r>
        <w:t xml:space="preserve">   SPHINX    </w:t>
      </w:r>
      <w:r>
        <w:t xml:space="preserve">   UNICORN    </w:t>
      </w:r>
      <w:r>
        <w:t xml:space="preserve">   WYVERN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LEGENDARY CREATURES</dc:title>
  <dcterms:created xsi:type="dcterms:W3CDTF">2021-10-11T10:55:02Z</dcterms:created>
  <dcterms:modified xsi:type="dcterms:W3CDTF">2021-10-11T10:55:02Z</dcterms:modified>
</cp:coreProperties>
</file>